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19:30-22:00 Pyyntö</w:t>
      </w:r>
    </w:p>
    <w:p>
      <w:r>
        <w:t>Pyyntö on kertomus pienestä Taavi-pojasta, joka joutuu huutolaislapseksi Perttilän taloon.</w:t>
      </w:r>
    </w:p>
    <w:p>
      <w:r>
        <w:t>Liput 23 € aik. 15,00 € (7-15 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