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12:00-15:00 Helppo Liikkua tapahtuma 16.5.2024 klo 12-15</w:t>
      </w:r>
    </w:p>
    <w:p>
      <w:r>
        <w:t>Koko perheen Helppo liikkua tapahtuma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