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Kasino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20:00-23:59 Kasinolla Kajahtaa!</w:t>
      </w:r>
    </w:p>
    <w:p>
      <w:r>
        <w:t>Legendaarisella Kauhajoen Kasinolla 24.5.2024 esiintymässä Dilemma, Hugo sekä Karim B.</w:t>
      </w:r>
    </w:p>
    <w:p>
      <w:r>
        <w:t>Ennakkoon 5€, portilta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