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13:00-17:00 Päivätanssit</w:t>
      </w:r>
    </w:p>
    <w:p>
      <w:r>
        <w:t>Iloiset päivätanssit, järjestäjänä Eläkeliitto Teuva / Kaarihovi</w:t>
      </w:r>
    </w:p>
    <w:p>
      <w:r>
        <w:t>13 euroa (sisältää pullakahvit)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