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20:00-01:30 Päättäjäistanssit Kaarihovi, Teuva</w:t>
      </w:r>
    </w:p>
    <w:p>
      <w:r>
        <w:t>Kauden päättäjäiset</w:t>
      </w:r>
    </w:p>
    <w:p>
      <w:r>
        <w:t>20 - 22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