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10:00-15:00 LevyPopup Seinäjoki 2.-4.5.24</w:t>
      </w:r>
    </w:p>
    <w:p>
      <w:r>
        <w:t>LevyPopup, tuo musiikin ystävien ja vinyylin vinguttajien puuhamaa on taas täällä!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