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Nuorisoseurantalo Alanen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14:00-15:00 Tulevaisuuden talentti -näytelmä</w:t>
      </w:r>
    </w:p>
    <w:p>
      <w:r>
        <w:t xml:space="preserve">Jokipiin Näytelmäkerho esittää Tulevaisuuden talentti -näytelmän </w:t>
      </w:r>
    </w:p>
    <w:p>
      <w:r>
        <w:t>Vapaaehtoinen sisäänpääsymaksu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