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15:00-16:30 Peilikuvia -elämän värejä etsimässä</w:t>
      </w:r>
    </w:p>
    <w:p>
      <w:r>
        <w:t>Musiikkiteatteri Salama tuo toukokuun lopussa näyttämölle itse käsikirjoittamansa musiikkidraaman Peilikuvia -elämän värejä etsimässä.</w:t>
      </w:r>
    </w:p>
    <w:p>
      <w:r>
        <w:t>Liput 10€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