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 Areena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11:00-14:00 Harrastusmessut</w:t>
      </w:r>
    </w:p>
    <w:p>
      <w:r>
        <w:t>Koko perheen harrastusmessut Isokyrö Areenassa lauantaina 4.5. klo 11-14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