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seurakunnan leikkipaikka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18:00-19:30 MLL leikkipuistotreffit</w:t>
      </w:r>
    </w:p>
    <w:p>
      <w:r>
        <w:t>Tervetuloa Teuvan MLLn leikkipuistotreffeille tapaamaan muita lapsiperheitä!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