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Karhuvuori Seinäjoki</w:t>
      </w:r>
    </w:p>
    <w:p>
      <w:r>
        <w:t>4.5.2024 lauantai</w:t>
      </w:r>
    </w:p>
    <w:p>
      <w:pPr>
        <w:pStyle w:val="Heading1"/>
      </w:pPr>
      <w:r>
        <w:t>4.5.2024 lauantai</w:t>
      </w:r>
    </w:p>
    <w:p>
      <w:pPr>
        <w:pStyle w:val="Heading2"/>
      </w:pPr>
      <w:r>
        <w:t>12:00-15:00 Karhuvuoren pihakirppis</w:t>
      </w:r>
    </w:p>
    <w:p>
      <w:r>
        <w:t xml:space="preserve">Karhuvuoren asuinalueella järjestetään pihakirppistapahtuma jo kuudetta kertaa! Suositussa tapahtumassa on 32 myyntipistettä.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