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10:00-10:35 Pikku Aasin Nukketeatteri: "Pulcinella Dream" Nurmon kirjastossa</w:t>
      </w:r>
    </w:p>
    <w:p>
      <w:r>
        <w:t>Pikku Aasin Nukketeatteri: "Pulcinella Dream"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