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Ateljee Autio</w:t>
      </w: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>11:00-17:00 Ateljee Aution Puunveistokilpailu 2024</w:t>
      </w:r>
    </w:p>
    <w:p>
      <w:r>
        <w:t>Puunveistoa, musiikkia, myyntiä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