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20:00-21:30 ÄMMÄT!</w:t>
      </w:r>
    </w:p>
    <w:p>
      <w:r>
        <w:t xml:space="preserve">ÄMMÄT!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