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12:00-15:00 KANAINEN PÄIVÄ Kino-Kuvassa</w:t>
      </w:r>
    </w:p>
    <w:p>
      <w:r>
        <w:t>Koe elämyksiä Kino-Kuvassa!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