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12.7.2024 perjantai</w:t>
      </w:r>
    </w:p>
    <w:p>
      <w:pPr>
        <w:pStyle w:val="Heading1"/>
      </w:pPr>
      <w:r>
        <w:t>12.7.2024 perjantai</w:t>
      </w:r>
    </w:p>
    <w:p>
      <w:pPr>
        <w:pStyle w:val="Heading2"/>
      </w:pPr>
      <w:r>
        <w:t xml:space="preserve">19:00-21:00 Elias, rakastettuni kesäteatteri </w:t>
      </w:r>
    </w:p>
    <w:p>
      <w:r>
        <w:t>Näytelmä vie meidät sota-ajan koskettaviin, vaiettuihin teemoihin löytäen samalla menneestä toivon pilkahduksia ja huumoriakin</w:t>
      </w:r>
    </w:p>
    <w:p>
      <w:r>
        <w:t>Lippu 25 € Väliaikatarjoilu (kahvi/tee/mehu ja pulla) sisältyy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