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17:00-19:45 Jussien kevätkonsertti</w:t>
      </w:r>
    </w:p>
    <w:p>
      <w:r>
        <w:t>Jussien kevätkonsertti, vierailijana Seinäjoen Rautatieläisten soittokunta</w:t>
      </w:r>
    </w:p>
    <w:p>
      <w:r>
        <w:t>Liput 30 eur ennakkoon ja ovelta. Lipun hinta sisältää väliaikakaffit.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