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7.6.2024 perjantai</w:t>
      </w:r>
    </w:p>
    <w:p>
      <w:pPr>
        <w:pStyle w:val="Heading1"/>
      </w:pPr>
      <w:r>
        <w:t>7.6.2024 perjantai</w:t>
      </w:r>
    </w:p>
    <w:p>
      <w:pPr>
        <w:pStyle w:val="Heading2"/>
      </w:pPr>
      <w:r>
        <w:t>18:00-22:00 Seinäjoki Pride 2024: Burleski-ilta</w:t>
      </w:r>
    </w:p>
    <w:p>
      <w:r>
        <w:t xml:space="preserve">Kalevan Navetassa päästään nauttimaan burleskista osana Seinäjoki Prideä, kun poskia punottamaan saapuu upea Ihanaa Elämää -burleskipoppoo.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