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Rosso Seinäjoki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11:00-16:00 Muotia ja Brunssia Seinäjoen Rossossa la 18.5. klo 11 &amp; 14</w:t>
      </w:r>
    </w:p>
    <w:p>
      <w:r>
        <w:t>Kattaukset klo 11 &amp; 14. Muotinäytökset klo 11:30 &amp; 14:30</w:t>
      </w:r>
    </w:p>
    <w:p>
      <w:r>
        <w:t>S-Etukortilla 27,90 € (norm. 29,90 €)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