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18:00-19:00 Hiljaisuuden joogaa® Kirkkopuistossa kesällä 2024</w:t>
      </w:r>
    </w:p>
    <w:p>
      <w:r>
        <w:t xml:space="preserve">Hiljaisuuden joogaa Kirkkopuistossa maanantaisin 3.6.-22.7.2024 klo 18-19.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