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Kainaston Nuorisoseura, Onnela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12:00-15:00 Koko perheen huvittelupäivä Onnelassa</w:t>
      </w:r>
    </w:p>
    <w:p>
      <w:r>
        <w:t>Tule viettämään mukavaa päivää Kainaston Nuorisoseura Onnelaan, lehtimäentie 1. Luvassa monenlaista mukavaa</w:t>
      </w:r>
    </w:p>
    <w:p>
      <w:r>
        <w:t>Maksuvälineenä käy käteinen ja kortti. Osa toimintapisteistä myös ilmaisia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