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Ideapark Seinäjoki</w:t>
      </w:r>
    </w:p>
    <w:p>
      <w:r>
        <w:t>10.5.2024 perjantai</w:t>
      </w:r>
    </w:p>
    <w:p>
      <w:pPr>
        <w:pStyle w:val="Heading1"/>
      </w:pPr>
      <w:r>
        <w:t>10.5.2024 perjantai</w:t>
      </w:r>
    </w:p>
    <w:p>
      <w:pPr>
        <w:pStyle w:val="Heading2"/>
      </w:pPr>
      <w:r>
        <w:t>11:00-13:00 Unelmien liikuntapäivä</w:t>
      </w:r>
    </w:p>
    <w:p>
      <w:r>
        <w:t>Seinäjoen kaupungin liikuntapalvelut aktivoi liikkumaan Seinäjoen Keskus-apteekilla Unelmien liikuntapäivänä.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