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18:00-20:00 Improklubi</w:t>
      </w:r>
    </w:p>
    <w:p>
      <w:r>
        <w:t>Klubi-iltana kuka tahansa voi hypätä Hysterian lavalle improvisoimaan muiden kanssa erilaisia improvisaatiokohtauksia.</w:t>
      </w:r>
    </w:p>
    <w:p>
      <w:r>
        <w:t>15€/hlö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