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19:00-21:30 Runonlausuntaa ja haitarimusiikkia</w:t>
      </w:r>
    </w:p>
    <w:p>
      <w:r>
        <w:t>Runonlausuntaa ja Haitarimusiikkia- esitys Karvalan Nuorisoseuralla. Esiintyjinä mm. Johanna Juhola, Matti Ristinen, Sari Haapamäki</w:t>
      </w:r>
    </w:p>
    <w:p>
      <w:r>
        <w:t>Liput 33 euroa, Eläkeläiset/työttömät/opiskelijat 27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