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Kaarihovi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16:00-18:00 Jamppa Tuominen -musiikkinäytelmä</w:t>
      </w:r>
    </w:p>
    <w:p>
      <w:r>
        <w:t>Jamppa Tuominen oli karismaattinen, sympaattinen ja sydämellinen esiintyjä, jolla oli vahva läsnäolo lavalla. Tule ja koe tämä näytelmä!</w:t>
      </w:r>
    </w:p>
    <w:p>
      <w:r>
        <w:t>kolmekymmentä yksi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