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6.5.2024 maanantai</w:t>
      </w:r>
    </w:p>
    <w:p>
      <w:pPr>
        <w:pStyle w:val="Heading1"/>
      </w:pPr>
      <w:r>
        <w:t>6.5.2024-30.5.2024</w:t>
      </w:r>
    </w:p>
    <w:p>
      <w:pPr>
        <w:pStyle w:val="Heading2"/>
      </w:pPr>
      <w:r>
        <w:t>10:00-14:00 Näyttely: Jaana Kotoneva - Minä menen unten maille</w:t>
      </w:r>
    </w:p>
    <w:p>
      <w:r>
        <w:t xml:space="preserve">Valokuvanäyttely mielenmaisemista, joihin voi upota unelmoimaan tai paeta huonoa päivää.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