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Tanssikoulu Wimma, Seinäjoki, Yrittäjäntie 8, 60100 Seinäjoki, Finland</w:t>
      </w:r>
    </w:p>
    <w:p>
      <w:r>
        <w:t>24.6.2024 maanantai</w:t>
      </w:r>
    </w:p>
    <w:p>
      <w:pPr>
        <w:pStyle w:val="Heading1"/>
      </w:pPr>
      <w:r>
        <w:t>24.6.2024 maanantai</w:t>
      </w:r>
    </w:p>
    <w:p>
      <w:pPr>
        <w:pStyle w:val="Heading2"/>
      </w:pPr>
      <w:r>
        <w:t>19:45-22:00 Reggaeton Summer Groove Workshopit Pirita Tuiskun johdolla</w:t>
      </w:r>
    </w:p>
    <w:p>
      <w:r>
        <w:t>Reggaeton Summer Groove Saapuu kaupunkiisi!  Oletko aina halunnut oppia mitä on Reggaeton? Haluatko Sheikata ja kokea tanssin iloa?</w:t>
      </w:r>
    </w:p>
    <w:p>
      <w:r>
        <w:t xml:space="preserve">15 € yksi workshop tai 25 € molemmat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