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Ähtärin matkailualue</w:t>
      </w:r>
    </w:p>
    <w:p>
      <w:r>
        <w:t>15.2.2025 lauantai</w:t>
      </w:r>
    </w:p>
    <w:p>
      <w:pPr>
        <w:pStyle w:val="Heading1"/>
      </w:pPr>
      <w:r>
        <w:t>15.2.2025-16.2.2025</w:t>
      </w:r>
    </w:p>
    <w:p>
      <w:pPr>
        <w:pStyle w:val="Heading2"/>
      </w:pPr>
      <w:r>
        <w:t>10:00-18:00 JM Talvimestaruus Ähtärin Mekkorannassa 15.-16.2.2025</w:t>
      </w:r>
    </w:p>
    <w:p>
      <w:r>
        <w:t>Ähtärin Urheiluautoilijat järjestävät JM Talvimestaruuden Ähtärin Mekkorannassa 15.-16.2.2025</w:t>
      </w:r>
    </w:p>
    <w:p>
      <w:r>
        <w:t>Pääsymaksu 15 €/pv, 25€/vkl; alle 12v ilmaiseksi (Käteismaksu)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