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kunnantalo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09:00-16:00 Geokohteet tutuksi! -kiertoajelu Kraatterijärven Geoparkissa</w:t>
      </w:r>
    </w:p>
    <w:p>
      <w:r>
        <w:t xml:space="preserve">Kiertoajelulla tutustutaan UNESCO Global Geoparkin geokohteisiin.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