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Wilhola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15:00-18:00 Amazing Race Wilhola</w:t>
      </w:r>
    </w:p>
    <w:p>
      <w:r>
        <w:t>Nuorille suunnattu juoksutapahtuma Amazing Race -tyyliin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