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Nissi</w:t>
      </w:r>
    </w:p>
    <w:p>
      <w:r>
        <w:t>19.5.2024 sunnuntai</w:t>
      </w:r>
    </w:p>
    <w:p>
      <w:pPr>
        <w:pStyle w:val="Heading1"/>
      </w:pPr>
      <w:r>
        <w:t>19.5.2024 sunnuntai</w:t>
      </w:r>
    </w:p>
    <w:p>
      <w:pPr>
        <w:pStyle w:val="Heading2"/>
      </w:pPr>
      <w:r>
        <w:t xml:space="preserve">14:00-15:00 Kevyesti kesään </w:t>
      </w:r>
    </w:p>
    <w:p>
      <w:r>
        <w:t>Kevyen musiikin konsertti</w:t>
      </w:r>
    </w:p>
    <w:p>
      <w:r>
        <w:t>15,00 €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