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10:00-16:00 Kangasrieha Seinäjoki</w:t>
      </w:r>
    </w:p>
    <w:p>
      <w:r>
        <w:t>Kangaskiertue saapuu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