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>13:00-19:30 STEAK SUNDAY</w:t>
      </w:r>
    </w:p>
    <w:p>
      <w:r>
        <w:t>STEAK SUNDAY IS BACK!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