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16:00-16:30 Valaiseva EnergiaTalk Seinäjoen pääkirjastossa</w:t>
      </w:r>
    </w:p>
    <w:p>
      <w:r>
        <w:t>Energia-aiheinen paneelikeskustelu — Sähkön hinta, varmuus ja tulevaisuus?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