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Alpon savanni</w:t>
      </w:r>
    </w:p>
    <w:p>
      <w:r>
        <w:t>18.5.2024 lauantai</w:t>
      </w:r>
    </w:p>
    <w:p>
      <w:pPr>
        <w:pStyle w:val="Heading1"/>
      </w:pPr>
      <w:r>
        <w:t>18.5.2024 lauantai</w:t>
      </w:r>
    </w:p>
    <w:p>
      <w:pPr>
        <w:pStyle w:val="Heading2"/>
      </w:pPr>
      <w:r>
        <w:t>13:00-19:00 ALPON SAVANNIN avajaiset!</w:t>
      </w:r>
    </w:p>
    <w:p>
      <w:r>
        <w:t>Savanni herää talviunilta!</w:t>
      </w:r>
    </w:p>
    <w:p>
      <w:r>
        <w:t>Pääsymaksu 5 euroa aikuinen ja 3 euroa lapsi. Alle 7-vuotiaat ilmaiseksi. Kortti tai käteinen.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