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Ylivallin seurantalo Seurala</w:t>
      </w:r>
    </w:p>
    <w:p>
      <w:r>
        <w:t>8.6.2024 lauantai</w:t>
      </w:r>
    </w:p>
    <w:p>
      <w:pPr>
        <w:pStyle w:val="Heading1"/>
      </w:pPr>
      <w:r>
        <w:t>8.6.2024 lauantai</w:t>
      </w:r>
    </w:p>
    <w:p>
      <w:pPr>
        <w:pStyle w:val="Heading2"/>
      </w:pPr>
      <w:r>
        <w:t>13:00-22:00 Seuralan soitot</w:t>
      </w:r>
    </w:p>
    <w:p>
      <w:r>
        <w:t>Monipuolista musiikin juhlaa maalaismaisemassa</w:t>
      </w:r>
    </w:p>
    <w:p>
      <w:r>
        <w:t>10€/15€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