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Kalliojärven Viihdekeskus, kesäteatteri</w:t>
      </w:r>
    </w:p>
    <w:p>
      <w:r>
        <w:t>14.7.2024 sunnuntai</w:t>
      </w:r>
    </w:p>
    <w:p>
      <w:pPr>
        <w:pStyle w:val="Heading1"/>
      </w:pPr>
      <w:r>
        <w:t>14.7.2024 sunnuntai</w:t>
      </w:r>
    </w:p>
    <w:p>
      <w:pPr>
        <w:pStyle w:val="Heading2"/>
      </w:pPr>
      <w:r>
        <w:t>15:00-17:00 Narinoita vai tositarinoita musikaalikomedia su 14.7 Kalliojärven kesäteatteri</w:t>
      </w:r>
    </w:p>
    <w:p>
      <w:r>
        <w:t>Narinoita vai tositarinoita on hulvattoman hauska musikaalikomedia aidoista ja oikeista tosielämän tilanteista.</w:t>
      </w:r>
    </w:p>
    <w:p>
      <w:r>
        <w:t>32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