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Flowpark Ähtäri Zoo</w:t>
      </w:r>
    </w:p>
    <w:p>
      <w:r>
        <w:t>18.5.2024 lauantai</w:t>
      </w:r>
    </w:p>
    <w:p>
      <w:pPr>
        <w:pStyle w:val="Heading1"/>
      </w:pPr>
      <w:r>
        <w:t>18.5.2024 lauantai</w:t>
      </w:r>
    </w:p>
    <w:p>
      <w:pPr>
        <w:pStyle w:val="Heading2"/>
      </w:pPr>
      <w:r>
        <w:t>11:00-17:00 Flowpark Ähtäri Zoo - Toukokuu</w:t>
      </w:r>
    </w:p>
    <w:p>
      <w:r>
        <w:t>Toukokuun seikkailupäivät Flowparkissa</w:t>
      </w:r>
    </w:p>
    <w:p>
      <w:r>
        <w:t>18-27€ / henkilö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