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Juhola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14:00-17:00 Kevätmyyjäiset ja -penkojaiset 17.5.2024</w:t>
      </w:r>
    </w:p>
    <w:p>
      <w:r>
        <w:t>Kurikan Työnhakijat ry:n Kevätmyyjäiset ja -penkojaiset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