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sairaala-alue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 xml:space="preserve">11:00-15:00 PIIRIN SUURI SIIVOUSPÄIVÄN KIRPPUTORITAPAHTUMA </w:t>
      </w:r>
    </w:p>
    <w:p>
      <w:r>
        <w:t>Tule mukaan Piirin suuren siivouspäivän kirpputoritapahtumaan lauantaina 25.5. klo 11-15.</w:t>
      </w:r>
    </w:p>
    <w:p>
      <w:r>
        <w:t xml:space="preserve">Ilmaiset kirpputoripaikat. Varaathan käteistä ostoksiin.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