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17:00-21:00 Alpon Savannin NUOTIOTORSTAI</w:t>
      </w:r>
    </w:p>
    <w:p>
      <w:r>
        <w:t>Kansanmuusikko SILJA PALOMÄKI : Nummijärvisen Kerttu Talvitien laulut</w:t>
      </w:r>
    </w:p>
    <w:p>
      <w:r>
        <w:t>10€/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