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13:00-18:00 Alpon Savannin VEISTOSTAPAHTUMA</w:t>
      </w:r>
    </w:p>
    <w:p>
      <w:r>
        <w:t>Moottorisahataidetta: Veistäjinä: RAIMOT Ahlqvist &amp; Hautaluoma</w:t>
      </w:r>
    </w:p>
    <w:p>
      <w:r>
        <w:t xml:space="preserve">Savannin Pääsymaksu 5 euroa aikuinen ja 3 euroa lapsi. Alle 7-vuotiaat ilmaiseksi.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