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18:00-21:00 Ne Lintuizet @ Kalevan Navetta</w:t>
      </w:r>
    </w:p>
    <w:p>
      <w:r>
        <w:t>Ne Lintuizet 9.11.2024 @ Kalevan Navetta</w:t>
      </w:r>
    </w:p>
    <w:p>
      <w:r>
        <w:t>https://www.tiketti.fi/tapahtuma/100107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