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18:30-23:55 Rytmis Band Jam goes Provinssi</w:t>
      </w:r>
    </w:p>
    <w:p>
      <w:r>
        <w:t>Rytmis Band Jam järjestetään tänä vuonna jo yhdeksättä kertaa kesän kynnyksellä lauantaina 25.05.2024</w:t>
      </w:r>
    </w:p>
    <w:p>
      <w:r>
        <w:t>Liput ennakkoon 13,50 €, ovelta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