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13:00-14:00 Varttuneen väen lettukestit </w:t>
      </w:r>
    </w:p>
    <w:p>
      <w:r>
        <w:t xml:space="preserve">Tervetuloa rupattelemaan, kertomaan mahdollisista toiveistasi ja nauttimaan lätyistä hyvässä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