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Monkey Island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22:00-23:00 Ihanaa Elämää ry Burleskishow</w:t>
      </w:r>
    </w:p>
    <w:p>
      <w:r>
        <w:t>Burleskishow Alavudella 24.5.2024</w:t>
      </w:r>
    </w:p>
    <w:p>
      <w:r>
        <w:t>Liput ovelta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