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16.5.2024 torstai</w:t>
      </w:r>
    </w:p>
    <w:p>
      <w:pPr>
        <w:pStyle w:val="Heading1"/>
      </w:pPr>
      <w:r>
        <w:t>16.5.2024-28.6.2024</w:t>
      </w:r>
    </w:p>
    <w:p>
      <w:pPr>
        <w:pStyle w:val="Heading2"/>
      </w:pPr>
      <w:r>
        <w:t xml:space="preserve">13:00-13:00 Kuvanäyttely Legorakennelmista 16.5.- 28.6.24 Jalasjärven kirjastossa! </w:t>
      </w:r>
    </w:p>
    <w:p>
      <w:r>
        <w:t>Lumoavat legot!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