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15:00-19:00 Sateenkaareva LEFFA-TORSTAI Kauhajoen kirjastossa</w:t>
      </w:r>
    </w:p>
    <w:p>
      <w:r>
        <w:t>Kaksi elokuvaa Pride-kuukauden alkuun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