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3.8.2024 lauantai</w:t>
      </w:r>
    </w:p>
    <w:p>
      <w:pPr>
        <w:pStyle w:val="Heading1"/>
      </w:pPr>
      <w:r>
        <w:t>3.8.2024 lauantai</w:t>
      </w:r>
    </w:p>
    <w:p>
      <w:pPr>
        <w:pStyle w:val="Heading2"/>
      </w:pPr>
      <w:r>
        <w:t>19:00-22:00 Hot in the City Burleskishow</w:t>
      </w:r>
    </w:p>
    <w:p>
      <w:r>
        <w:t xml:space="preserve">Kalevan Navetan Hugo-salin valtaa kuuman kesäpäivän ilta tanssijoineen ja burleskitaiteilijoineen. </w:t>
      </w:r>
    </w:p>
    <w:p>
      <w:r>
        <w:t>Ennakkolippu 18 € HUOM. ENNAKKOLIPUT MYYNNISSÄ klo 16.00 asti tapahtumapäivänä Livetossa. (Ihanaa Elämää ry jäsenille ennakkolippu 14€, VARAUDU OVELLA TODISTAMAAN JÄSENYYTESI) (Liveton palvelumaksu lisätään hintoihin ostettaessa ennakkoliput). Ovelta liput 22 € (käteisellä tai pankkikortilla).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