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kunnan alue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10:00-11:00 Liikuntatoimen kesäjumpat</w:t>
      </w:r>
    </w:p>
    <w:p>
      <w:r>
        <w:t>Liikuntatoimen kesäjumpat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